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 Novel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adorn (a place) with chains, garlands, or other decorations.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reluctant acceptance of something without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worth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deeply about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out or ruined due to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departure from what is normal, usual, or expected, typically one that is unwelcome.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call upon (a spirit or ghost) to appear, by means of a magic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lacking information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Seemingly absurd, or self-contradictory.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characterized by a feeling of well-being or 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Preliminary research or surveying.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 the greatest intensity;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To express the essential features of (something or someone) succinctly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aspect or feature, of a situation, problem, or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or gesture carried out with a minimum of effort or reflection.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great or extreme scale, seriousness, or the extent of something perceived as bad or morally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Mutual trust and friendship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 of behavior or way of thought peculiar to an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Not able to be saved, improved or corrected.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absurdly exaggerated piece of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censure severely or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gather together or acquire an increasing number or quantity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Ready to accept something without protest, or to do what someone else wants.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style of rock music derived from punk, typically with apocalyptic or mystical lyrics.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a clearly defined shape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or organization in which people or groups are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release the moorings of (a vessel).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unintended consequence occurring sometime after an event or action, especially, an unwelcome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lasting for a markedly brief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condition of being normal; the state of being typical, usual or expected.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 Novel </dc:title>
  <dcterms:created xsi:type="dcterms:W3CDTF">2021-10-11T06:34:36Z</dcterms:created>
  <dcterms:modified xsi:type="dcterms:W3CDTF">2021-10-11T06:34:36Z</dcterms:modified>
</cp:coreProperties>
</file>