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girl A 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and Rhiannon share _________ at Starbucks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 takes Rhiannon during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Justin and A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Rhiannon's ex boyfriend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is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________'s Rhiannon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and Rhiannon often meet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A keeps a diary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boy whose body A takes to a party</w:t>
            </w:r>
          </w:p>
        </w:tc>
      </w:tr>
    </w:tbl>
    <w:p>
      <w:pPr>
        <w:pStyle w:val="WordBankLarge"/>
      </w:pPr>
      <w:r>
        <w:t xml:space="preserve">   Rhiannon    </w:t>
      </w:r>
      <w:r>
        <w:t xml:space="preserve">   eMail    </w:t>
      </w:r>
      <w:r>
        <w:t xml:space="preserve">   Justin    </w:t>
      </w:r>
      <w:r>
        <w:t xml:space="preserve">   Spirit    </w:t>
      </w:r>
      <w:r>
        <w:t xml:space="preserve">   Ocean    </w:t>
      </w:r>
      <w:r>
        <w:t xml:space="preserve">   Starbucks    </w:t>
      </w:r>
      <w:r>
        <w:t xml:space="preserve">   Nathan    </w:t>
      </w:r>
      <w:r>
        <w:t xml:space="preserve">   School    </w:t>
      </w:r>
      <w:r>
        <w:t xml:space="preserve">   Love    </w:t>
      </w:r>
      <w:r>
        <w:t xml:space="preserve">   Secrets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 Day</dc:title>
  <dcterms:created xsi:type="dcterms:W3CDTF">2021-10-11T06:34:32Z</dcterms:created>
  <dcterms:modified xsi:type="dcterms:W3CDTF">2021-10-11T06:34:32Z</dcterms:modified>
</cp:coreProperties>
</file>