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</w:t>
      </w:r>
    </w:p>
    <w:p>
      <w:pPr>
        <w:pStyle w:val="Questions"/>
      </w:pPr>
      <w:r>
        <w:t xml:space="preserve">1. TINSJU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ORNAHNNI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SITIPR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TANHAN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IHSIALTNOPRE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ITHINAB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ILEMA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OHCSOL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AETSD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SUATKRBSC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PELH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RPAYT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</dc:title>
  <dcterms:created xsi:type="dcterms:W3CDTF">2021-10-11T06:34:34Z</dcterms:created>
  <dcterms:modified xsi:type="dcterms:W3CDTF">2021-10-11T06:34:34Z</dcterms:modified>
</cp:coreProperties>
</file>