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Dates    </w:t>
      </w:r>
      <w:r>
        <w:t xml:space="preserve">   Email    </w:t>
      </w:r>
      <w:r>
        <w:t xml:space="preserve">   Fight    </w:t>
      </w:r>
      <w:r>
        <w:t xml:space="preserve">   Help    </w:t>
      </w:r>
      <w:r>
        <w:t xml:space="preserve">   Hurt    </w:t>
      </w:r>
      <w:r>
        <w:t xml:space="preserve">   Inhabit    </w:t>
      </w:r>
      <w:r>
        <w:t xml:space="preserve">   Justin    </w:t>
      </w:r>
      <w:r>
        <w:t xml:space="preserve">   Love    </w:t>
      </w:r>
      <w:r>
        <w:t xml:space="preserve">   Nathan    </w:t>
      </w:r>
      <w:r>
        <w:t xml:space="preserve">   Ocean    </w:t>
      </w:r>
      <w:r>
        <w:t xml:space="preserve">   Relationship    </w:t>
      </w:r>
      <w:r>
        <w:t xml:space="preserve">   Rhiannon    </w:t>
      </w:r>
      <w:r>
        <w:t xml:space="preserve">   School    </w:t>
      </w:r>
      <w:r>
        <w:t xml:space="preserve">   Spirit    </w:t>
      </w:r>
      <w:r>
        <w:t xml:space="preserve">   Starbucks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</dc:title>
  <dcterms:created xsi:type="dcterms:W3CDTF">2021-10-11T06:34:36Z</dcterms:created>
  <dcterms:modified xsi:type="dcterms:W3CDTF">2021-10-11T06:34:36Z</dcterms:modified>
</cp:coreProperties>
</file>