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as an essential  constituent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added to embellish or to make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not important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refine or make more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vastness of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encouragement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 by a disposition to oppose and contradict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swaggering show of 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puzzles</dc:title>
  <dcterms:created xsi:type="dcterms:W3CDTF">2021-10-11T06:35:18Z</dcterms:created>
  <dcterms:modified xsi:type="dcterms:W3CDTF">2021-10-11T06:35:18Z</dcterms:modified>
</cp:coreProperties>
</file>