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 Marvel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Falcon    </w:t>
      </w:r>
      <w:r>
        <w:t xml:space="preserve">   War Machine    </w:t>
      </w:r>
      <w:r>
        <w:t xml:space="preserve">   Wakanda    </w:t>
      </w:r>
      <w:r>
        <w:t xml:space="preserve">   Black Panther    </w:t>
      </w:r>
      <w:r>
        <w:t xml:space="preserve">   Bucky Barnes    </w:t>
      </w:r>
      <w:r>
        <w:t xml:space="preserve">   Nebula    </w:t>
      </w:r>
      <w:r>
        <w:t xml:space="preserve">   Mantis    </w:t>
      </w:r>
      <w:r>
        <w:t xml:space="preserve">   Drax    </w:t>
      </w:r>
      <w:r>
        <w:t xml:space="preserve">   The Wasp    </w:t>
      </w:r>
      <w:r>
        <w:t xml:space="preserve">   Ant Man    </w:t>
      </w:r>
      <w:r>
        <w:t xml:space="preserve">   Captain Marvel    </w:t>
      </w:r>
      <w:r>
        <w:t xml:space="preserve">   Doctor Stange    </w:t>
      </w:r>
      <w:r>
        <w:t xml:space="preserve">   Loki    </w:t>
      </w:r>
      <w:r>
        <w:t xml:space="preserve">   Star Lord    </w:t>
      </w:r>
      <w:r>
        <w:t xml:space="preserve">   Gamora    </w:t>
      </w:r>
      <w:r>
        <w:t xml:space="preserve">   Quicksilver    </w:t>
      </w:r>
      <w:r>
        <w:t xml:space="preserve">   Scarlet Witch    </w:t>
      </w:r>
      <w:r>
        <w:t xml:space="preserve">   Vision    </w:t>
      </w:r>
      <w:r>
        <w:t xml:space="preserve">   Spider Man    </w:t>
      </w:r>
      <w:r>
        <w:t xml:space="preserve">   Black Widow    </w:t>
      </w:r>
      <w:r>
        <w:t xml:space="preserve">   Hawkeye    </w:t>
      </w:r>
      <w:r>
        <w:t xml:space="preserve">   Captain America    </w:t>
      </w:r>
      <w:r>
        <w:t xml:space="preserve">   Hulk    </w:t>
      </w:r>
      <w:r>
        <w:t xml:space="preserve">   Iron Man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Marvel Hero</dc:title>
  <dcterms:created xsi:type="dcterms:W3CDTF">2021-10-11T06:35:06Z</dcterms:created>
  <dcterms:modified xsi:type="dcterms:W3CDTF">2021-10-11T06:35:06Z</dcterms:modified>
</cp:coreProperties>
</file>