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 Moment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ACOUPLEOFFOREVERS    </w:t>
      </w:r>
      <w:r>
        <w:t xml:space="preserve">   ALWAYSINMYHEART    </w:t>
      </w:r>
      <w:r>
        <w:t xml:space="preserve">   BESTOFME    </w:t>
      </w:r>
      <w:r>
        <w:t xml:space="preserve">   BETTERPLACE    </w:t>
      </w:r>
      <w:r>
        <w:t xml:space="preserve">   DEDICATED    </w:t>
      </w:r>
      <w:r>
        <w:t xml:space="preserve">   EVERYMOMENT    </w:t>
      </w:r>
      <w:r>
        <w:t xml:space="preserve">   FALLFORYOU    </w:t>
      </w:r>
      <w:r>
        <w:t xml:space="preserve">   FAVORITEBESTFRIEND    </w:t>
      </w:r>
      <w:r>
        <w:t xml:space="preserve">   FBF    </w:t>
      </w:r>
      <w:r>
        <w:t xml:space="preserve">   FIREWEMAKE    </w:t>
      </w:r>
      <w:r>
        <w:t xml:space="preserve">   FOURFOURFOUR    </w:t>
      </w:r>
      <w:r>
        <w:t xml:space="preserve">   ILOVEYOU    </w:t>
      </w:r>
      <w:r>
        <w:t xml:space="preserve">   JUSTBECAUSE    </w:t>
      </w:r>
      <w:r>
        <w:t xml:space="preserve">   KISSINGYOU    </w:t>
      </w:r>
      <w:r>
        <w:t xml:space="preserve">   LATCH    </w:t>
      </w:r>
      <w:r>
        <w:t xml:space="preserve">   LAYMEDOWN    </w:t>
      </w:r>
      <w:r>
        <w:t xml:space="preserve">   MORNINGSUN    </w:t>
      </w:r>
      <w:r>
        <w:t xml:space="preserve">   SOAMAZING    </w:t>
      </w:r>
      <w:r>
        <w:t xml:space="preserve">   SOHIGH    </w:t>
      </w:r>
      <w:r>
        <w:t xml:space="preserve">   SPECIAL    </w:t>
      </w:r>
      <w:r>
        <w:t xml:space="preserve">   TELLME    </w:t>
      </w:r>
      <w:r>
        <w:t xml:space="preserve">   THEONE    </w:t>
      </w:r>
      <w:r>
        <w:t xml:space="preserve">   THESWEETESTLOVE    </w:t>
      </w:r>
      <w:r>
        <w:t xml:space="preserve">   WHENYOULOVESOMEONE    </w:t>
      </w:r>
      <w:r>
        <w:t xml:space="preserve">   WHYILOVEYOU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 Moment</dc:title>
  <dcterms:created xsi:type="dcterms:W3CDTF">2021-10-11T06:34:09Z</dcterms:created>
  <dcterms:modified xsi:type="dcterms:W3CDTF">2021-10-11T06:34:09Z</dcterms:modified>
</cp:coreProperties>
</file>