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Soul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Ally's childhood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Every Soul A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Bree was at her old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Bree's sister.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necklace that Ally has on her neck.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passes in front of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Ally's brother's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Jack came to the campground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that Jack liked.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campground that Ally's parents 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</dc:title>
  <dcterms:created xsi:type="dcterms:W3CDTF">2021-10-11T06:34:00Z</dcterms:created>
  <dcterms:modified xsi:type="dcterms:W3CDTF">2021-10-11T06:34:00Z</dcterms:modified>
</cp:coreProperties>
</file>