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 Soul A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 happens when the sun is fully covered by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Pudgy,Artistic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moon passes over 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night terrors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Athletic,Freshman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camp ground all of the main characters meet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camp had four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helps run the camp ground but is moving to the city after the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Beautiful,Popular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Ally,Ryan,and Kenny send their possible alien signal to these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Soul A Star</dc:title>
  <dcterms:created xsi:type="dcterms:W3CDTF">2021-10-11T06:34:02Z</dcterms:created>
  <dcterms:modified xsi:type="dcterms:W3CDTF">2021-10-11T06:34:02Z</dcterms:modified>
</cp:coreProperties>
</file>