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Soul A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WendyMass    </w:t>
      </w:r>
      <w:r>
        <w:t xml:space="preserve">   flashlight    </w:t>
      </w:r>
      <w:r>
        <w:t xml:space="preserve">   ryan    </w:t>
      </w:r>
      <w:r>
        <w:t xml:space="preserve">   kenny    </w:t>
      </w:r>
      <w:r>
        <w:t xml:space="preserve">   licorice    </w:t>
      </w:r>
      <w:r>
        <w:t xml:space="preserve">   bus    </w:t>
      </w:r>
      <w:r>
        <w:t xml:space="preserve">   shed    </w:t>
      </w:r>
      <w:r>
        <w:t xml:space="preserve">   tent    </w:t>
      </w:r>
      <w:r>
        <w:t xml:space="preserve">   cabin    </w:t>
      </w:r>
      <w:r>
        <w:t xml:space="preserve">   telescope    </w:t>
      </w:r>
      <w:r>
        <w:t xml:space="preserve">   camp    </w:t>
      </w:r>
      <w:r>
        <w:t xml:space="preserve">   moonshadow    </w:t>
      </w:r>
      <w:r>
        <w:t xml:space="preserve">   friends    </w:t>
      </w:r>
      <w:r>
        <w:t xml:space="preserve">   moving    </w:t>
      </w:r>
      <w:r>
        <w:t xml:space="preserve">   unusuals    </w:t>
      </w:r>
      <w:r>
        <w:t xml:space="preserve">   sun    </w:t>
      </w:r>
      <w:r>
        <w:t xml:space="preserve">   moon    </w:t>
      </w:r>
      <w:r>
        <w:t xml:space="preserve">   Eclipse    </w:t>
      </w:r>
      <w:r>
        <w:t xml:space="preserve">   Jack    </w:t>
      </w:r>
      <w:r>
        <w:t xml:space="preserve">   Bree    </w:t>
      </w:r>
      <w:r>
        <w:t xml:space="preserve">   Ally    </w:t>
      </w:r>
      <w:r>
        <w:t xml:space="preserve">   solarsystem    </w:t>
      </w:r>
      <w:r>
        <w:t xml:space="preserve">   Planet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Soul A Star</dc:title>
  <dcterms:created xsi:type="dcterms:W3CDTF">2021-10-11T06:33:46Z</dcterms:created>
  <dcterms:modified xsi:type="dcterms:W3CDTF">2021-10-11T06:33:46Z</dcterms:modified>
</cp:coreProperties>
</file>