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Soul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hot    </w:t>
      </w:r>
      <w:r>
        <w:t xml:space="preserve">   surprised    </w:t>
      </w:r>
      <w:r>
        <w:t xml:space="preserve">   landscape    </w:t>
      </w:r>
      <w:r>
        <w:t xml:space="preserve">   modeling    </w:t>
      </w:r>
      <w:r>
        <w:t xml:space="preserve">   bugs    </w:t>
      </w:r>
      <w:r>
        <w:t xml:space="preserve">   adventure    </w:t>
      </w:r>
      <w:r>
        <w:t xml:space="preserve">   sadness    </w:t>
      </w:r>
      <w:r>
        <w:t xml:space="preserve">   intriguing    </w:t>
      </w:r>
      <w:r>
        <w:t xml:space="preserve">   complicated    </w:t>
      </w:r>
      <w:r>
        <w:t xml:space="preserve">   fun    </w:t>
      </w:r>
      <w:r>
        <w:t xml:space="preserve">   ally    </w:t>
      </w:r>
      <w:r>
        <w:t xml:space="preserve">   bree    </w:t>
      </w:r>
      <w:r>
        <w:t xml:space="preserve">   jack    </w:t>
      </w:r>
      <w:r>
        <w:t xml:space="preserve">   forest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</dc:title>
  <dcterms:created xsi:type="dcterms:W3CDTF">2021-10-11T06:34:34Z</dcterms:created>
  <dcterms:modified xsi:type="dcterms:W3CDTF">2021-10-11T06:34:34Z</dcterms:modified>
</cp:coreProperties>
</file>