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Every Soul A Star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Campground    </w:t>
      </w:r>
      <w:r>
        <w:t xml:space="preserve">   Unexpected Powers    </w:t>
      </w:r>
      <w:r>
        <w:t xml:space="preserve">   Storytelling    </w:t>
      </w:r>
      <w:r>
        <w:t xml:space="preserve">   Reflection    </w:t>
      </w:r>
      <w:r>
        <w:t xml:space="preserve">   Coincidence    </w:t>
      </w:r>
      <w:r>
        <w:t xml:space="preserve">   Bree    </w:t>
      </w:r>
      <w:r>
        <w:t xml:space="preserve">   Nature    </w:t>
      </w:r>
      <w:r>
        <w:t xml:space="preserve">   Distinct Personalities    </w:t>
      </w:r>
      <w:r>
        <w:t xml:space="preserve">   Identity    </w:t>
      </w:r>
      <w:r>
        <w:t xml:space="preserve">   Talents    </w:t>
      </w:r>
      <w:r>
        <w:t xml:space="preserve">   Science    </w:t>
      </w:r>
      <w:r>
        <w:t xml:space="preserve">   Stars    </w:t>
      </w:r>
      <w:r>
        <w:t xml:space="preserve">   Moon Shadow    </w:t>
      </w:r>
      <w:r>
        <w:t xml:space="preserve">   Believe    </w:t>
      </w:r>
      <w:r>
        <w:t xml:space="preserve">   Solar Eclipse    </w:t>
      </w:r>
      <w:r>
        <w:t xml:space="preserve">   Trio    </w:t>
      </w:r>
      <w:r>
        <w:t xml:space="preserve">   Drama    </w:t>
      </w:r>
      <w:r>
        <w:t xml:space="preserve">   Friendship    </w:t>
      </w:r>
      <w:r>
        <w:t xml:space="preserve">   Ally    </w:t>
      </w:r>
      <w:r>
        <w:t xml:space="preserve">   Astronomy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 Soul A Star </dc:title>
  <dcterms:created xsi:type="dcterms:W3CDTF">2021-10-11T06:34:53Z</dcterms:created>
  <dcterms:modified xsi:type="dcterms:W3CDTF">2021-10-11T06:34:53Z</dcterms:modified>
</cp:coreProperties>
</file>