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 Soul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gender is Kenny?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Bree's little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every soul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this novel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Ally's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Bree want to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gender is Bree?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Iceland above or below the equator?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page 265, what state confirmed the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Jacks brother give him for the trip to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Ally's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abbreviation for a charged - coupling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Jacks Science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Ally feeling after her mom said that they were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last word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Soul a Star</dc:title>
  <dcterms:created xsi:type="dcterms:W3CDTF">2021-10-11T06:34:31Z</dcterms:created>
  <dcterms:modified xsi:type="dcterms:W3CDTF">2021-10-11T06:34:31Z</dcterms:modified>
</cp:coreProperties>
</file>