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 Thing Every Thing By Nicola Yoon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Madeline can not leave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book changes meaning every time Madeline reads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lets them meet for the first time secretly?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does she enjoy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Carla got      ,this is what she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they give the new neighbors?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Her mother lied because of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does Olly always dress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nickname did Madeline give the new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Madeline's second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Madeline's favorite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old was Madeline when her father and brother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her unable to go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Madeline's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give the new neighbors?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color are Olly's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Carla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Olly's whole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Olly's Favorite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Madeline's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           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Madeline ask Olly to teach her when he visits?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Olly's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does Madeline find out she is not sick?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Thing Every Thing By Nicola Yoon</dc:title>
  <dcterms:created xsi:type="dcterms:W3CDTF">2021-10-11T06:35:04Z</dcterms:created>
  <dcterms:modified xsi:type="dcterms:W3CDTF">2021-10-11T06:35:04Z</dcterms:modified>
</cp:coreProperties>
</file>