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 day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Bedroom    </w:t>
      </w:r>
      <w:r>
        <w:t xml:space="preserve">   Lounge room    </w:t>
      </w:r>
      <w:r>
        <w:t xml:space="preserve">   Kitchen    </w:t>
      </w:r>
      <w:r>
        <w:t xml:space="preserve">   Fridge    </w:t>
      </w:r>
      <w:r>
        <w:t xml:space="preserve">   Car    </w:t>
      </w:r>
      <w:r>
        <w:t xml:space="preserve">   Tv    </w:t>
      </w:r>
      <w:r>
        <w:t xml:space="preserve">   Medication    </w:t>
      </w:r>
      <w:r>
        <w:t xml:space="preserve">   Toilet    </w:t>
      </w:r>
      <w:r>
        <w:t xml:space="preserve">   Shower    </w:t>
      </w:r>
      <w:r>
        <w:t xml:space="preserve">   Cutlery    </w:t>
      </w:r>
      <w:r>
        <w:t xml:space="preserve">   Earphones    </w:t>
      </w:r>
      <w:r>
        <w:t xml:space="preserve">   Watch    </w:t>
      </w:r>
      <w:r>
        <w:t xml:space="preserve">   Food    </w:t>
      </w:r>
      <w:r>
        <w:t xml:space="preserve">   Towel    </w:t>
      </w:r>
      <w:r>
        <w:t xml:space="preserve">   Computer    </w:t>
      </w:r>
      <w:r>
        <w:t xml:space="preserve">   Keys    </w:t>
      </w:r>
      <w:r>
        <w:t xml:space="preserve">   House keys    </w:t>
      </w:r>
      <w:r>
        <w:t xml:space="preserve">   Pen    </w:t>
      </w:r>
      <w:r>
        <w:t xml:space="preserve">   Book    </w:t>
      </w:r>
      <w:r>
        <w:t xml:space="preserve">   Drinkbottle    </w:t>
      </w:r>
      <w:r>
        <w:t xml:space="preserve">   Hairtie    </w:t>
      </w:r>
      <w:r>
        <w:t xml:space="preserve">   Tooth brush    </w:t>
      </w:r>
      <w:r>
        <w:t xml:space="preserve">   Makeup    </w:t>
      </w:r>
      <w:r>
        <w:t xml:space="preserve">   Clothes    </w:t>
      </w:r>
      <w:r>
        <w:t xml:space="preserve">   Shoes    </w:t>
      </w:r>
      <w:r>
        <w:t xml:space="preserve">   Phone    </w:t>
      </w:r>
      <w:r>
        <w:t xml:space="preserve">   Bag    </w:t>
      </w:r>
      <w:r>
        <w:t xml:space="preserve">  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day items</dc:title>
  <dcterms:created xsi:type="dcterms:W3CDTF">2021-10-11T06:34:45Z</dcterms:created>
  <dcterms:modified xsi:type="dcterms:W3CDTF">2021-10-11T06:34:45Z</dcterms:modified>
</cp:coreProperties>
</file>