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Every day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power outage make sure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They keep the community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Safe place 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Safety  should be practiced at work,school,and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Stop, drop,and roll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working  above 4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Berry employees must follow all safety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Safety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place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 plenty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Lock-out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Employees Can operate  a powered industrial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Permit ____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Semi-trailera nust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Tag-out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 ____ don't drown turn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Parents  must  keep ___ safe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safe to be on when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leave kids/animals in a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Every day safety </dc:title>
  <dcterms:created xsi:type="dcterms:W3CDTF">2021-10-10T23:45:31Z</dcterms:created>
  <dcterms:modified xsi:type="dcterms:W3CDTF">2021-10-10T23:45:31Z</dcterms:modified>
</cp:coreProperties>
</file>