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 last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poets corner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does the rose have to do with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basement place fro certain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o.c.d?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friends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Sams first actual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beginnimg of the book, what made her go crazy?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last word</dc:title>
  <dcterms:created xsi:type="dcterms:W3CDTF">2021-10-11T06:34:13Z</dcterms:created>
  <dcterms:modified xsi:type="dcterms:W3CDTF">2021-10-11T06:34:13Z</dcterms:modified>
</cp:coreProperties>
</file>