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 thing,every 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email    </w:t>
      </w:r>
      <w:r>
        <w:t xml:space="preserve">   friendship    </w:t>
      </w:r>
      <w:r>
        <w:t xml:space="preserve">   fish    </w:t>
      </w:r>
      <w:r>
        <w:t xml:space="preserve">   books    </w:t>
      </w:r>
      <w:r>
        <w:t xml:space="preserve">   Travel    </w:t>
      </w:r>
      <w:r>
        <w:t xml:space="preserve">   Love    </w:t>
      </w:r>
      <w:r>
        <w:t xml:space="preserve">   hawaii    </w:t>
      </w:r>
      <w:r>
        <w:t xml:space="preserve">   teen,romance    </w:t>
      </w:r>
      <w:r>
        <w:t xml:space="preserve">   maddy    </w:t>
      </w:r>
      <w:r>
        <w:t xml:space="preserve">   olly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 thing,every thing</dc:title>
  <dcterms:created xsi:type="dcterms:W3CDTF">2021-10-11T06:35:09Z</dcterms:created>
  <dcterms:modified xsi:type="dcterms:W3CDTF">2021-10-11T06:35:09Z</dcterms:modified>
</cp:coreProperties>
</file>