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account for people under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account that offers account holder extra benefits for a monthly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account for those who wish to avoid borrowing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account for those in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typical bank account that offers a full range of payment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bonus you get on your savings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money from a person's account on agreed dates, typically in order to pay bills.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that looks and feels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 for 2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print out of your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account designed for wealthy customers that provide a range of additional services. However, they need to have a certain amount of income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Banking</dc:title>
  <dcterms:created xsi:type="dcterms:W3CDTF">2021-10-11T06:34:19Z</dcterms:created>
  <dcterms:modified xsi:type="dcterms:W3CDTF">2021-10-11T06:34:19Z</dcterms:modified>
</cp:coreProperties>
</file>