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Everyday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claimed of demonic possession?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A choose to leave Rhiannon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illegal maid?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names of the twins?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just like A that has found a way to stay in one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gay couple?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goes to the cabin with Rhiannon?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girls name that looks like beyonce?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girl who was depressed?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Leslie Wongs brothers name that got "caught" with drugs.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body that A runs away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body was A in first?</w:t>
            </w:r>
          </w:p>
        </w:tc>
      </w:tr>
    </w:tbl>
    <w:p>
      <w:pPr>
        <w:pStyle w:val="WordBankMedium"/>
      </w:pPr>
      <w:r>
        <w:t xml:space="preserve">   Justin    </w:t>
      </w:r>
      <w:r>
        <w:t xml:space="preserve">   Kelsie Cook    </w:t>
      </w:r>
      <w:r>
        <w:t xml:space="preserve">   Rhiannon    </w:t>
      </w:r>
      <w:r>
        <w:t xml:space="preserve">   Owen    </w:t>
      </w:r>
      <w:r>
        <w:t xml:space="preserve">   Tom and James?    </w:t>
      </w:r>
      <w:r>
        <w:t xml:space="preserve">   Austin and Hugo    </w:t>
      </w:r>
      <w:r>
        <w:t xml:space="preserve">   Nathan    </w:t>
      </w:r>
      <w:r>
        <w:t xml:space="preserve">   Ashely Ashton    </w:t>
      </w:r>
      <w:r>
        <w:t xml:space="preserve">   Valeria    </w:t>
      </w:r>
      <w:r>
        <w:t xml:space="preserve">   Xavier    </w:t>
      </w:r>
      <w:r>
        <w:t xml:space="preserve">   Reverend Poole    </w:t>
      </w:r>
      <w:r>
        <w:t xml:space="preserve">   Alexander Linn    </w:t>
      </w:r>
      <w:r>
        <w:t xml:space="preserve">   Katie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Characters </dc:title>
  <dcterms:created xsi:type="dcterms:W3CDTF">2021-10-11T06:34:58Z</dcterms:created>
  <dcterms:modified xsi:type="dcterms:W3CDTF">2021-10-11T06:34:58Z</dcterms:modified>
</cp:coreProperties>
</file>