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Everyday Chemistry</w:t>
      </w:r>
    </w:p>
    <w:p>
      <w:pPr>
        <w:pStyle w:val="Questions"/>
      </w:pPr>
      <w:r>
        <w:t xml:space="preserve">1. RUXTIEM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CMLOUELE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DPIOCIER AELBT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LMTNEEE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EMLTA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ONN ELATM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CNODOUPM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ENCAATTR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DNOB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RDTUOPC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ETMATR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TAMDEIOLL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HAPYLCSI CNEHGA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IMCLEHCA HGECNA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Chemistry</dc:title>
  <dcterms:created xsi:type="dcterms:W3CDTF">2021-10-11T06:34:56Z</dcterms:created>
  <dcterms:modified xsi:type="dcterms:W3CDTF">2021-10-11T06:34:56Z</dcterms:modified>
</cp:coreProperties>
</file>