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exothermic    </w:t>
      </w:r>
      <w:r>
        <w:t xml:space="preserve">   neutral    </w:t>
      </w:r>
      <w:r>
        <w:t xml:space="preserve">   subatomic    </w:t>
      </w:r>
      <w:r>
        <w:t xml:space="preserve">   protons    </w:t>
      </w:r>
      <w:r>
        <w:t xml:space="preserve">   radioactive    </w:t>
      </w:r>
      <w:r>
        <w:t xml:space="preserve">   radioisotopes    </w:t>
      </w:r>
      <w:r>
        <w:t xml:space="preserve">   isotopes    </w:t>
      </w:r>
      <w:r>
        <w:t xml:space="preserve">   analyse    </w:t>
      </w:r>
      <w:r>
        <w:t xml:space="preserve">   evaluate    </w:t>
      </w:r>
      <w:r>
        <w:t xml:space="preserve">   structure    </w:t>
      </w:r>
      <w:r>
        <w:t xml:space="preserve">   trials    </w:t>
      </w:r>
      <w:r>
        <w:t xml:space="preserve">   Acids    </w:t>
      </w:r>
      <w:r>
        <w:t xml:space="preserve">   Energychanges    </w:t>
      </w:r>
      <w:r>
        <w:t xml:space="preserve">   Formulas    </w:t>
      </w:r>
      <w:r>
        <w:t xml:space="preserve">   Reactions    </w:t>
      </w:r>
      <w:r>
        <w:t xml:space="preserve">   Chemical    </w:t>
      </w:r>
      <w:r>
        <w:t xml:space="preserve">   Compounds    </w:t>
      </w:r>
      <w:r>
        <w:t xml:space="preserve">   Elements    </w:t>
      </w:r>
      <w:r>
        <w:t xml:space="preserve">   AtomicStructure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Chemistry</dc:title>
  <dcterms:created xsi:type="dcterms:W3CDTF">2021-10-11T06:34:06Z</dcterms:created>
  <dcterms:modified xsi:type="dcterms:W3CDTF">2021-10-11T06:34:06Z</dcterms:modified>
</cp:coreProperties>
</file>