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Cultural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believe_______ is more important than killing germs.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sign of a healthy child to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ethnic group likes rice with every meal?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Panamanians see fat or skinny as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considered an alcohol to seventh Day Adventist, Mormons and muslims?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scars a display of suffrage for Allah in some cultures? Yes or 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religion doesn’t allow the mixing of diary products and meat in the same meal?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and cold restrictions for food is based off of temperature or quality?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prohibits eating from sun up to sun down during the month of Ramadan?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toilet holes some cultures     on toilet seats to use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Cultural Differences</dc:title>
  <dcterms:created xsi:type="dcterms:W3CDTF">2021-10-11T06:34:16Z</dcterms:created>
  <dcterms:modified xsi:type="dcterms:W3CDTF">2021-10-11T06:34:16Z</dcterms:modified>
</cp:coreProperties>
</file>