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Everyday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Firefighters    </w:t>
      </w:r>
      <w:r>
        <w:t xml:space="preserve">   Firemen    </w:t>
      </w:r>
      <w:r>
        <w:t xml:space="preserve">   Super girl    </w:t>
      </w:r>
      <w:r>
        <w:t xml:space="preserve">   Super boy    </w:t>
      </w:r>
      <w:r>
        <w:t xml:space="preserve">   Aviators    </w:t>
      </w:r>
      <w:r>
        <w:t xml:space="preserve">   Explorers    </w:t>
      </w:r>
      <w:r>
        <w:t xml:space="preserve">   Problem Solvers    </w:t>
      </w:r>
      <w:r>
        <w:t xml:space="preserve">   Inventors    </w:t>
      </w:r>
      <w:r>
        <w:t xml:space="preserve">   Scientists    </w:t>
      </w:r>
      <w:r>
        <w:t xml:space="preserve">   Teachers    </w:t>
      </w:r>
      <w:r>
        <w:t xml:space="preserve">   Parents    </w:t>
      </w:r>
      <w:r>
        <w:t xml:space="preserve">   Nurses    </w:t>
      </w:r>
      <w:r>
        <w:t xml:space="preserve">   Doctors    </w:t>
      </w:r>
      <w:r>
        <w:t xml:space="preserve">   heroes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Heroes</dc:title>
  <dcterms:created xsi:type="dcterms:W3CDTF">2021-10-11T06:34:34Z</dcterms:created>
  <dcterms:modified xsi:type="dcterms:W3CDTF">2021-10-11T06:34:34Z</dcterms:modified>
</cp:coreProperties>
</file>