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Heroes</w:t>
      </w:r>
    </w:p>
    <w:p>
      <w:pPr>
        <w:pStyle w:val="Questions"/>
      </w:pPr>
      <w:r>
        <w:t xml:space="preserve">1. GHINAD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RITMNA HLUTRE KNIG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RYUB BSIGRDE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SUJLUI SRAECA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PANEOLNA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LNIE RRMOSNAGT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LNOSEN EAMNLAD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AJEN OALOGDL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OHTERM ETRHAES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RRIHETA ANTMBU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AAMABHR OINCNLL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SOAR SAPKR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NOBELR MASEJ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ANEN KRFNA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SESNICRP ANIDA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LTEBAR IIETENSN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HSOMAT EONDSI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ILLB AGTSE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EYRNH ODRF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MAHDMUMA ALI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Heroes</dc:title>
  <dcterms:created xsi:type="dcterms:W3CDTF">2021-10-11T06:34:39Z</dcterms:created>
  <dcterms:modified xsi:type="dcterms:W3CDTF">2021-10-11T06:34:39Z</dcterms:modified>
</cp:coreProperties>
</file>