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Joseph    </w:t>
      </w:r>
      <w:r>
        <w:t xml:space="preserve">   Samuel    </w:t>
      </w:r>
      <w:r>
        <w:t xml:space="preserve">   David    </w:t>
      </w:r>
      <w:r>
        <w:t xml:space="preserve">   Daniel    </w:t>
      </w:r>
      <w:r>
        <w:t xml:space="preserve">   Joshua    </w:t>
      </w:r>
      <w:r>
        <w:t xml:space="preserve">   Jeremiah    </w:t>
      </w:r>
      <w:r>
        <w:t xml:space="preserve">   Ruth    </w:t>
      </w:r>
      <w:r>
        <w:t xml:space="preserve">   Abraham    </w:t>
      </w:r>
      <w:r>
        <w:t xml:space="preserve">   Moses    </w:t>
      </w:r>
      <w:r>
        <w:t xml:space="preserve">   Nehemiah    </w:t>
      </w:r>
      <w:r>
        <w:t xml:space="preserve">   Esther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Heroes</dc:title>
  <dcterms:created xsi:type="dcterms:W3CDTF">2021-10-11T06:33:53Z</dcterms:created>
  <dcterms:modified xsi:type="dcterms:W3CDTF">2021-10-11T06:33:53Z</dcterms:modified>
</cp:coreProperties>
</file>