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Everyday Hero's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Attack    </w:t>
      </w:r>
      <w:r>
        <w:t xml:space="preserve">   Airplane    </w:t>
      </w:r>
      <w:r>
        <w:t xml:space="preserve">   Ladder    </w:t>
      </w:r>
      <w:r>
        <w:t xml:space="preserve">   Seagrave    </w:t>
      </w:r>
      <w:r>
        <w:t xml:space="preserve">   September    </w:t>
      </w:r>
      <w:r>
        <w:t xml:space="preserve">   Fear    </w:t>
      </w:r>
      <w:r>
        <w:t xml:space="preserve">   Sadness    </w:t>
      </w:r>
      <w:r>
        <w:t xml:space="preserve">   Dad    </w:t>
      </w:r>
      <w:r>
        <w:t xml:space="preserve">   Bravery    </w:t>
      </w:r>
      <w:r>
        <w:t xml:space="preserve">   Twin Towers    </w:t>
      </w:r>
      <w:r>
        <w:t xml:space="preserve">   Hope    </w:t>
      </w:r>
      <w:r>
        <w:t xml:space="preserve">   Eleventh    </w:t>
      </w:r>
      <w:r>
        <w:t xml:space="preserve">   FDNY    </w:t>
      </w:r>
      <w:r>
        <w:t xml:space="preserve">   Football    </w:t>
      </w:r>
      <w:r>
        <w:t xml:space="preserve">   Suspense    </w:t>
      </w:r>
      <w:r>
        <w:t xml:space="preserve">   Fire Truck    </w:t>
      </w:r>
      <w:r>
        <w:t xml:space="preserve">   Firefighter    </w:t>
      </w:r>
      <w:r>
        <w:t xml:space="preserve">   Lucas    </w:t>
      </w:r>
      <w:r>
        <w:t xml:space="preserve">   Survivied    </w:t>
      </w:r>
      <w:r>
        <w:t xml:space="preserve">   Hero's    </w:t>
      </w:r>
      <w:r>
        <w:t xml:space="preserve">   Explosion    </w:t>
      </w:r>
      <w:r>
        <w:t xml:space="preserve">   Uncle Benny    </w:t>
      </w:r>
      <w:r>
        <w:t xml:space="preserve">   New York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Everyday Hero's</dc:title>
  <dcterms:created xsi:type="dcterms:W3CDTF">2021-10-11T06:35:34Z</dcterms:created>
  <dcterms:modified xsi:type="dcterms:W3CDTF">2021-10-11T06:35:34Z</dcterms:modified>
</cp:coreProperties>
</file>