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Everyday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digital camera    </w:t>
      </w:r>
      <w:r>
        <w:t xml:space="preserve">   dishwasher    </w:t>
      </w:r>
      <w:r>
        <w:t xml:space="preserve">   e-reader    </w:t>
      </w:r>
      <w:r>
        <w:t xml:space="preserve">   fridge-freezer    </w:t>
      </w:r>
      <w:r>
        <w:t xml:space="preserve">   headphones    </w:t>
      </w:r>
      <w:r>
        <w:t xml:space="preserve">   home cinema system    </w:t>
      </w:r>
      <w:r>
        <w:t xml:space="preserve">   laptop    </w:t>
      </w:r>
      <w:r>
        <w:t xml:space="preserve">   microwave oven    </w:t>
      </w:r>
      <w:r>
        <w:t xml:space="preserve">   mobile phone    </w:t>
      </w:r>
      <w:r>
        <w:t xml:space="preserve">   mp3 player    </w:t>
      </w:r>
      <w:r>
        <w:t xml:space="preserve">   music system    </w:t>
      </w:r>
      <w:r>
        <w:t xml:space="preserve">   remote control    </w:t>
      </w:r>
      <w:r>
        <w:t xml:space="preserve">   satnav    </w:t>
      </w:r>
      <w:r>
        <w:t xml:space="preserve">   speaker    </w:t>
      </w:r>
      <w:r>
        <w:t xml:space="preserve">   washing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Inventions</dc:title>
  <dcterms:created xsi:type="dcterms:W3CDTF">2021-10-11T06:34:26Z</dcterms:created>
  <dcterms:modified xsi:type="dcterms:W3CDTF">2021-10-11T06:34:26Z</dcterms:modified>
</cp:coreProperties>
</file>