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 stuff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 this when you are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thirsty you can drink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 yourself with this useful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see yourself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Portable devices with a plug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wear this on your wrist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these to turn lights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programmes on this device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nice brown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wear these to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 and open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and ring people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your clothes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Items</dc:title>
  <dcterms:created xsi:type="dcterms:W3CDTF">2021-10-11T06:34:54Z</dcterms:created>
  <dcterms:modified xsi:type="dcterms:W3CDTF">2021-10-11T06:34:54Z</dcterms:modified>
</cp:coreProperties>
</file>