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pick these up on Sunday’s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They’ll get rowdy if you don’t do this (4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Brush these twice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 course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 to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press snooze too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Netflix and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Twelve years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Daily morning and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 some ZZZ’s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wet and soapy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people’s New Years resolution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Tedious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Choose wisely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Paid monthly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Life</dc:title>
  <dcterms:created xsi:type="dcterms:W3CDTF">2021-10-11T06:35:10Z</dcterms:created>
  <dcterms:modified xsi:type="dcterms:W3CDTF">2021-10-11T06:35:10Z</dcterms:modified>
</cp:coreProperties>
</file>