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Everyday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prediction    </w:t>
      </w:r>
      <w:r>
        <w:t xml:space="preserve">   Charles macintosh    </w:t>
      </w:r>
      <w:r>
        <w:t xml:space="preserve">   absorbent    </w:t>
      </w:r>
      <w:r>
        <w:t xml:space="preserve">   paper    </w:t>
      </w:r>
      <w:r>
        <w:t xml:space="preserve">   wool    </w:t>
      </w:r>
      <w:r>
        <w:t xml:space="preserve">   transparent    </w:t>
      </w:r>
      <w:r>
        <w:t xml:space="preserve">   glass    </w:t>
      </w:r>
      <w:r>
        <w:t xml:space="preserve">   shiny    </w:t>
      </w:r>
      <w:r>
        <w:t xml:space="preserve">   rough    </w:t>
      </w:r>
      <w:r>
        <w:t xml:space="preserve">   hard    </w:t>
      </w:r>
      <w:r>
        <w:t xml:space="preserve">   smooth    </w:t>
      </w:r>
      <w:r>
        <w:t xml:space="preserve">   waterproof    </w:t>
      </w:r>
      <w:r>
        <w:t xml:space="preserve">   flexible    </w:t>
      </w:r>
      <w:r>
        <w:t xml:space="preserve">   stretch    </w:t>
      </w:r>
      <w:r>
        <w:t xml:space="preserve">   twist    </w:t>
      </w:r>
      <w:r>
        <w:t xml:space="preserve">   squash    </w:t>
      </w:r>
      <w:r>
        <w:t xml:space="preserve">   bend    </w:t>
      </w:r>
      <w:r>
        <w:t xml:space="preserve">   brick    </w:t>
      </w:r>
      <w:r>
        <w:t xml:space="preserve">   cloth    </w:t>
      </w:r>
      <w:r>
        <w:t xml:space="preserve">   plastic    </w:t>
      </w:r>
      <w:r>
        <w:t xml:space="preserve">   metal    </w:t>
      </w:r>
      <w:r>
        <w:t xml:space="preserve">   wood    </w:t>
      </w:r>
      <w:r>
        <w:t xml:space="preserve">   properties    </w:t>
      </w:r>
      <w:r>
        <w:t xml:space="preserve">   materials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Materials</dc:title>
  <dcterms:created xsi:type="dcterms:W3CDTF">2021-10-11T06:35:22Z</dcterms:created>
  <dcterms:modified xsi:type="dcterms:W3CDTF">2021-10-11T06:35:22Z</dcterms:modified>
</cp:coreProperties>
</file>