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Everyday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stretchy    </w:t>
      </w:r>
      <w:r>
        <w:t xml:space="preserve">   bumpy    </w:t>
      </w:r>
      <w:r>
        <w:t xml:space="preserve">   squashy    </w:t>
      </w:r>
      <w:r>
        <w:t xml:space="preserve">   brittle    </w:t>
      </w:r>
      <w:r>
        <w:t xml:space="preserve">   smooth    </w:t>
      </w:r>
      <w:r>
        <w:t xml:space="preserve">   rough    </w:t>
      </w:r>
      <w:r>
        <w:t xml:space="preserve">   opaque    </w:t>
      </w:r>
      <w:r>
        <w:t xml:space="preserve">   transparent    </w:t>
      </w:r>
      <w:r>
        <w:t xml:space="preserve">   absorbent    </w:t>
      </w:r>
      <w:r>
        <w:t xml:space="preserve">   waterproof    </w:t>
      </w:r>
      <w:r>
        <w:t xml:space="preserve">   dull    </w:t>
      </w:r>
      <w:r>
        <w:t xml:space="preserve">   shiny    </w:t>
      </w:r>
      <w:r>
        <w:t xml:space="preserve">   bendy    </w:t>
      </w:r>
      <w:r>
        <w:t xml:space="preserve">   rigid    </w:t>
      </w:r>
      <w:r>
        <w:t xml:space="preserve">   soft    </w:t>
      </w:r>
      <w:r>
        <w:t xml:space="preserve">   hard    </w:t>
      </w:r>
      <w:r>
        <w:t xml:space="preserve">   clay    </w:t>
      </w:r>
      <w:r>
        <w:t xml:space="preserve">   plastic    </w:t>
      </w:r>
      <w:r>
        <w:t xml:space="preserve">   brick    </w:t>
      </w:r>
      <w:r>
        <w:t xml:space="preserve">   stone    </w:t>
      </w:r>
      <w:r>
        <w:t xml:space="preserve">   glass    </w:t>
      </w:r>
      <w:r>
        <w:t xml:space="preserve">   metal    </w:t>
      </w:r>
      <w:r>
        <w:t xml:space="preserve">   cardboard    </w:t>
      </w:r>
      <w:r>
        <w:t xml:space="preserve">   wood    </w:t>
      </w:r>
      <w:r>
        <w:t xml:space="preserve">   paper    </w:t>
      </w:r>
      <w:r>
        <w:t xml:space="preserve">   rubber    </w:t>
      </w:r>
      <w:r>
        <w:t xml:space="preserve">   leather    </w:t>
      </w:r>
      <w:r>
        <w:t xml:space="preserve">   cotton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Everyday Materials</dc:title>
  <dcterms:created xsi:type="dcterms:W3CDTF">2021-10-11T06:35:24Z</dcterms:created>
  <dcterms:modified xsi:type="dcterms:W3CDTF">2021-10-11T06:35:24Z</dcterms:modified>
</cp:coreProperties>
</file>