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substance able to dissolve another substance; always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heterogeneous mixture where the substances separate or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being dissolved; can be a solid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that is made of different substances that remain physically separate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or behavior of a substance that may be observed when it under goes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characteristic of matter that may be observed and measured without changing the chemical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consisting of atoms which all have the same amount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which has uniform composition and properties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where the particles of the mixture are mixed together but they do not dissolved and do not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different substances</w:t>
            </w:r>
          </w:p>
        </w:tc>
      </w:tr>
    </w:tbl>
    <w:p>
      <w:pPr>
        <w:pStyle w:val="WordBankMedium"/>
      </w:pPr>
      <w:r>
        <w:t xml:space="preserve">   homogeneous    </w:t>
      </w:r>
      <w:r>
        <w:t xml:space="preserve">   physical property    </w:t>
      </w:r>
      <w:r>
        <w:t xml:space="preserve">   chemical property    </w:t>
      </w:r>
      <w:r>
        <w:t xml:space="preserve">   heterogeneous    </w:t>
      </w:r>
      <w:r>
        <w:t xml:space="preserve">   element    </w:t>
      </w:r>
      <w:r>
        <w:t xml:space="preserve">   mixture    </w:t>
      </w:r>
      <w:r>
        <w:t xml:space="preserve">   suspension    </w:t>
      </w:r>
      <w:r>
        <w:t xml:space="preserve">   solute    </w:t>
      </w:r>
      <w:r>
        <w:t xml:space="preserve">   solvent    </w:t>
      </w:r>
      <w:r>
        <w:t xml:space="preserve">   soluble    </w:t>
      </w:r>
      <w:r>
        <w:t xml:space="preserve">   colloids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Mixtures</dc:title>
  <dcterms:created xsi:type="dcterms:W3CDTF">2021-10-11T06:34:32Z</dcterms:created>
  <dcterms:modified xsi:type="dcterms:W3CDTF">2021-10-11T06:34:32Z</dcterms:modified>
</cp:coreProperties>
</file>