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taps    </w:t>
      </w:r>
      <w:r>
        <w:t xml:space="preserve">   cooker    </w:t>
      </w:r>
      <w:r>
        <w:t xml:space="preserve">   lightbulb    </w:t>
      </w:r>
      <w:r>
        <w:t xml:space="preserve">   toothpaste    </w:t>
      </w:r>
      <w:r>
        <w:t xml:space="preserve">   toothbrush    </w:t>
      </w:r>
      <w:r>
        <w:t xml:space="preserve">   keys    </w:t>
      </w:r>
      <w:r>
        <w:t xml:space="preserve">   toilet    </w:t>
      </w:r>
      <w:r>
        <w:t xml:space="preserve">   bed    </w:t>
      </w:r>
      <w:r>
        <w:t xml:space="preserve">   sofa    </w:t>
      </w:r>
      <w:r>
        <w:t xml:space="preserve">   plate    </w:t>
      </w:r>
      <w:r>
        <w:t xml:space="preserve">   phone    </w:t>
      </w:r>
      <w:r>
        <w:t xml:space="preserve">   headphones    </w:t>
      </w:r>
      <w:r>
        <w:t xml:space="preserve">   bag    </w:t>
      </w:r>
      <w:r>
        <w:t xml:space="preserve">   bottle    </w:t>
      </w:r>
      <w:r>
        <w:t xml:space="preserve">   clothes    </w:t>
      </w:r>
      <w:r>
        <w:t xml:space="preserve">   shoes    </w:t>
      </w:r>
      <w:r>
        <w:t xml:space="preserve">   showergel    </w:t>
      </w:r>
      <w:r>
        <w:t xml:space="preserve">   comb    </w:t>
      </w:r>
      <w:r>
        <w:t xml:space="preserve">   hairbrush    </w:t>
      </w:r>
      <w:r>
        <w:t xml:space="preserve">   spoon    </w:t>
      </w:r>
      <w:r>
        <w:t xml:space="preserve">   fork    </w:t>
      </w:r>
      <w:r>
        <w:t xml:space="preserve">   radio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Objects</dc:title>
  <dcterms:created xsi:type="dcterms:W3CDTF">2021-10-11T06:35:03Z</dcterms:created>
  <dcterms:modified xsi:type="dcterms:W3CDTF">2021-10-11T06:35:03Z</dcterms:modified>
</cp:coreProperties>
</file>