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Everyday 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large, fancy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wrong someone, to abuse one's power over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meet face to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dirty, discolored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secretive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birthright; something one inherits, or gets from someone who came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 much throught; knowing exactly what one is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urge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small, set in section of a 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completely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believe or teaching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hide, as if in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strong solution that can eat away or destroy by chemical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rise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hug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Everyday Use</dc:title>
  <dcterms:created xsi:type="dcterms:W3CDTF">2021-10-11T06:36:13Z</dcterms:created>
  <dcterms:modified xsi:type="dcterms:W3CDTF">2021-10-11T06:36:13Z</dcterms:modified>
</cp:coreProperties>
</file>