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Everyday 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Dee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has the mark of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after changing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Maggie did after the sunglasses?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Maggie have a brain like?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physical reminder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cut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Tittle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have the "quick tongue"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"The pretty girl"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 they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Blanket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religion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Everyday Use</dc:title>
  <dcterms:created xsi:type="dcterms:W3CDTF">2021-10-11T06:36:19Z</dcterms:created>
  <dcterms:modified xsi:type="dcterms:W3CDTF">2021-10-11T06:36:19Z</dcterms:modified>
</cp:coreProperties>
</file>