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Use</w:t>
      </w:r>
    </w:p>
    <w:p>
      <w:pPr>
        <w:pStyle w:val="Questions"/>
      </w:pPr>
      <w:r>
        <w:t xml:space="preserve">1. IEDSL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EVITRUF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ROEIGWCN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DNOETRISC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NRIIGFL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IGGMAE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AMAMAILSLKAA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DIONBE-GB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OYHJNN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WRAOEGN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SOMBO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sidle     </w:t>
      </w:r>
      <w:r>
        <w:t xml:space="preserve">   furtive    </w:t>
      </w:r>
      <w:r>
        <w:t xml:space="preserve">   cowering     </w:t>
      </w:r>
      <w:r>
        <w:t xml:space="preserve">   doctrines    </w:t>
      </w:r>
      <w:r>
        <w:t xml:space="preserve">   rifling    </w:t>
      </w:r>
      <w:r>
        <w:t xml:space="preserve">   maggie    </w:t>
      </w:r>
      <w:r>
        <w:t xml:space="preserve">   asalamalakim    </w:t>
      </w:r>
      <w:r>
        <w:t xml:space="preserve">   dee    </w:t>
      </w:r>
      <w:r>
        <w:t xml:space="preserve">   big-boned     </w:t>
      </w:r>
      <w:r>
        <w:t xml:space="preserve">   johnny    </w:t>
      </w:r>
      <w:r>
        <w:t xml:space="preserve">   wangero    </w:t>
      </w:r>
      <w:r>
        <w:t xml:space="preserve">   bosom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2021-10-11T06:35:01Z</dcterms:created>
  <dcterms:modified xsi:type="dcterms:W3CDTF">2021-10-11T06:35:01Z</dcterms:modified>
</cp:coreProperties>
</file>