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Everyday 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Protagonist?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state does this story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decade did the story take place around?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incident is flashbacked throughout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a static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major theme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Antagonist?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name did Dee changes hers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author of this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Dee bring home with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one of the minor themes?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point of view is this story told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casued the conflict in the story?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Everyday Use</dc:title>
  <dcterms:created xsi:type="dcterms:W3CDTF">2021-10-11T06:35:13Z</dcterms:created>
  <dcterms:modified xsi:type="dcterms:W3CDTF">2021-10-11T06:35:13Z</dcterms:modified>
</cp:coreProperties>
</file>