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"Everyday Use"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going through in search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thickly covered with ingrained dirt or soot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beliefs accepted as authoritative by some group or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slightly fat or bulky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lacking in physical beauty or proportion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moving without being stable, as if threatening 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a firm, sincere belief in one’s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come down on or keep down by unjust use of one’s authority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humane quality of understanding the suffering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enclosed or enfolded completely with or as if with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freeing from fear and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demonstrating a striking cleverness and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submission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practices that are handed down from the past by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secret and sly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"Everyday Use" vocabulary</dc:title>
  <dcterms:created xsi:type="dcterms:W3CDTF">2021-11-12T03:43:02Z</dcterms:created>
  <dcterms:modified xsi:type="dcterms:W3CDTF">2021-11-12T03:43:02Z</dcterms:modified>
</cp:coreProperties>
</file>