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Authors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“ I was possessed ....”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Rhiannon close friend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Beyoncé’s body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religious zealot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A’s love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soccer player , likes videos games and has a clean room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underage, illegal 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Allergic to gluten , afraid of spider and proud owner of three Scotties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a treehouse?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to kill her self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Sleeps in boxers, smoker , messy and listens to obnoxious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place A takes Rhiannon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A leave Rhiannon?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Who’s grandfather funeral did A go to? </w:t>
            </w:r>
          </w:p>
        </w:tc>
      </w:tr>
    </w:tbl>
    <w:p>
      <w:pPr>
        <w:pStyle w:val="WordBankMedium"/>
      </w:pPr>
      <w:r>
        <w:t xml:space="preserve">   Rhiannon     </w:t>
      </w:r>
      <w:r>
        <w:t xml:space="preserve">   Justin     </w:t>
      </w:r>
      <w:r>
        <w:t xml:space="preserve">   Ocean     </w:t>
      </w:r>
      <w:r>
        <w:t xml:space="preserve">   Skylar     </w:t>
      </w:r>
      <w:r>
        <w:t xml:space="preserve">   Nathan     </w:t>
      </w:r>
      <w:r>
        <w:t xml:space="preserve">   Alexander     </w:t>
      </w:r>
      <w:r>
        <w:t xml:space="preserve">   Reverend     </w:t>
      </w:r>
      <w:r>
        <w:t xml:space="preserve">   Rebecca     </w:t>
      </w:r>
      <w:r>
        <w:t xml:space="preserve">   Ainsley     </w:t>
      </w:r>
      <w:r>
        <w:t xml:space="preserve">   Kelsea    </w:t>
      </w:r>
      <w:r>
        <w:t xml:space="preserve">   Ashley     </w:t>
      </w:r>
      <w:r>
        <w:t xml:space="preserve">   Valeria     </w:t>
      </w:r>
      <w:r>
        <w:t xml:space="preserve">   Marc     </w:t>
      </w:r>
      <w:r>
        <w:t xml:space="preserve">   David     </w:t>
      </w:r>
      <w:r>
        <w:t xml:space="preserve">   Yes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</dc:title>
  <dcterms:created xsi:type="dcterms:W3CDTF">2021-10-11T06:34:27Z</dcterms:created>
  <dcterms:modified xsi:type="dcterms:W3CDTF">2021-10-11T06:34:27Z</dcterms:modified>
</cp:coreProperties>
</file>