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Rhiannon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one thing the main chatecter is really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far was the deadline for Kelsea to kill her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Rhiannon want the sand castles to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says he was possessed?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person has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person went to a gay parade?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Rhiannon’s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does the main character break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long do they stay in a body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was the gay parade?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the main character speak more than one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boy say he was possessed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body does the main character wake up in that wants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drawn on Rhiannon’s converse?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James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the main chareter set Rhiannon up with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character ls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main character supposed to go for a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one of the twins the main character turns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girls name the main character falls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Rhiannon want to go on their date at the beggning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main character wakes up in a new what everyday?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Rhiannon    </w:t>
      </w:r>
      <w:r>
        <w:t xml:space="preserve">   Body     </w:t>
      </w:r>
      <w:r>
        <w:t xml:space="preserve">   Tom    </w:t>
      </w:r>
      <w:r>
        <w:t xml:space="preserve">   Justin     </w:t>
      </w:r>
      <w:r>
        <w:t xml:space="preserve">   Nathan    </w:t>
      </w:r>
      <w:r>
        <w:t xml:space="preserve">   The devil     </w:t>
      </w:r>
      <w:r>
        <w:t xml:space="preserve">   Skiing     </w:t>
      </w:r>
      <w:r>
        <w:t xml:space="preserve">   one day     </w:t>
      </w:r>
      <w:r>
        <w:t xml:space="preserve">   David Levithan     </w:t>
      </w:r>
      <w:r>
        <w:t xml:space="preserve">   Maryland     </w:t>
      </w:r>
      <w:r>
        <w:t xml:space="preserve">   16    </w:t>
      </w:r>
      <w:r>
        <w:t xml:space="preserve">   Alexander Lin    </w:t>
      </w:r>
      <w:r>
        <w:t xml:space="preserve">   Hawaii    </w:t>
      </w:r>
      <w:r>
        <w:t xml:space="preserve">   Yes    </w:t>
      </w:r>
      <w:r>
        <w:t xml:space="preserve">   Kelsea Cook    </w:t>
      </w:r>
      <w:r>
        <w:t xml:space="preserve">   skylines     </w:t>
      </w:r>
      <w:r>
        <w:t xml:space="preserve">   Ocean     </w:t>
      </w:r>
      <w:r>
        <w:t xml:space="preserve">   Dollhouses     </w:t>
      </w:r>
      <w:r>
        <w:t xml:space="preserve">   video games    </w:t>
      </w:r>
      <w:r>
        <w:t xml:space="preserve">   Laurel     </w:t>
      </w:r>
      <w:r>
        <w:t xml:space="preserve">   6 days     </w:t>
      </w:r>
      <w:r>
        <w:t xml:space="preserve">   Hugo     </w:t>
      </w:r>
      <w:r>
        <w:t xml:space="preserve">   Indianapolis     </w:t>
      </w:r>
      <w:r>
        <w:t xml:space="preserve">   AJ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</dc:title>
  <dcterms:created xsi:type="dcterms:W3CDTF">2021-10-11T06:34:38Z</dcterms:created>
  <dcterms:modified xsi:type="dcterms:W3CDTF">2021-10-11T06:34:38Z</dcterms:modified>
</cp:coreProperties>
</file>