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electronics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Research participants reported that digital literacy had benefits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embodied by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digital divide refers to the gap between those who have and those who lack digital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early internet was also called the information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computing represents a major advance of the past two decades?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is not merely analog and mechanical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Technological advancement has increased this in the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computer is defined by its ability to do this with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advancements carry this risk for decision-making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world's first network connected this kind of technology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key example of office technology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Needs protection when working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internet is the world's largest computer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device overtook the classical desktop in the early 20th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computer component responsible for storage?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Must be secure for sensitive transactions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electronics</dc:title>
  <dcterms:created xsi:type="dcterms:W3CDTF">2021-10-11T06:35:42Z</dcterms:created>
  <dcterms:modified xsi:type="dcterms:W3CDTF">2021-10-11T06:35:42Z</dcterms:modified>
</cp:coreProperties>
</file>