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Everyday materials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absorbent    </w:t>
      </w:r>
      <w:r>
        <w:t xml:space="preserve">   brick    </w:t>
      </w:r>
      <w:r>
        <w:t xml:space="preserve">   fabric    </w:t>
      </w:r>
      <w:r>
        <w:t xml:space="preserve">   glass    </w:t>
      </w:r>
      <w:r>
        <w:t xml:space="preserve">   hard    </w:t>
      </w:r>
      <w:r>
        <w:t xml:space="preserve">   leather    </w:t>
      </w:r>
      <w:r>
        <w:t xml:space="preserve">   metal    </w:t>
      </w:r>
      <w:r>
        <w:t xml:space="preserve">   opaque    </w:t>
      </w:r>
      <w:r>
        <w:t xml:space="preserve">   plastic    </w:t>
      </w:r>
      <w:r>
        <w:t xml:space="preserve">   rubber    </w:t>
      </w:r>
      <w:r>
        <w:t xml:space="preserve">   soft    </w:t>
      </w:r>
      <w:r>
        <w:t xml:space="preserve">   transparent    </w:t>
      </w:r>
      <w:r>
        <w:t xml:space="preserve">   waterproof    </w:t>
      </w:r>
      <w:r>
        <w:t xml:space="preserve">   wood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materials word search</dc:title>
  <dcterms:created xsi:type="dcterms:W3CDTF">2021-10-11T06:35:31Z</dcterms:created>
  <dcterms:modified xsi:type="dcterms:W3CDTF">2021-10-11T06:35:31Z</dcterms:modified>
</cp:coreProperties>
</file>