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Everyday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that is made of different substances that remain physically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isn't an everyday mixture. Right or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characteristic of matter that may be observed and measured without changing the chemical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Trail mix/Chex mix is an example of heterogeneous mixture. Right or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that does not make a substance into a new substance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different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or behavior of a substance that may be observed when it under goes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Salad is a homogeneous mixture. Right or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which has uniform composition and properties throughout. Example: air is a mixture of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consisting of atoms which all have the same amount of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Coffee is a heterogeneous mixture. Right or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that does make a substance into a new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is mixture. Right or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formed when two or more atoms are chemically combined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Perfume is a homogeneous mixture. Right or wrong?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mixtures</dc:title>
  <dcterms:created xsi:type="dcterms:W3CDTF">2021-10-11T06:34:02Z</dcterms:created>
  <dcterms:modified xsi:type="dcterms:W3CDTF">2021-10-11T06:34:02Z</dcterms:modified>
</cp:coreProperties>
</file>