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Everyday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homogeneous mixture of water particles and is often seen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Heterogeneous mixture of nuts raisins and other healthy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that can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heterogeneous mixture of Wood, cement, and it is where people live inside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homogeneous mixture of water sugar flavorings and is drunken by many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Heterogeneous of cereal and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Homogeneous mixture of  eggs,  flour ,  and milk. It is used in used in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heterogeneous mixture of Ice cubes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homogeneous mixture of copper and zinc.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heterogeneous mixture of vegetables and a sauce. Most kids do not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Homogeneous mixture of colors and is used in 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heterogeneous mixture of chicken pasta carrots and water. used to make a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Homogeneous mixture of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Homogeneous mixture of Potassium nitrate sulfur and carbon. Used in Bullets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homogeneous mixture of water and tomato fillings . Often used in Pizzas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homogeneous mixture of  a nucleus and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heterogeneous mixture of sand and gravel and is often use on sidewalks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Homogeneous mixture of chocolate syrup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that cannot be pulled apart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Homogeneous mixture of coffee powder and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pulp, water , sugar, and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heterogeneous mixture of flour, cheese. and tomato sauce and is favorite food for younger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homogeneous mixture of sugar. water. and coloring. Used on Pankakes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homogeneous mixture of white and red cells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Homogeneous mixture of O2 and it is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mixtures</dc:title>
  <dcterms:created xsi:type="dcterms:W3CDTF">2021-10-11T06:34:48Z</dcterms:created>
  <dcterms:modified xsi:type="dcterms:W3CDTF">2021-10-11T06:34:48Z</dcterms:modified>
</cp:coreProperties>
</file>