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Everyday use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part of livestock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Dee new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blocks the sunlight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place for the cattle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were they waited for Dee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more appealing 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old school camera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passed on tadition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blanket made from cloth scraps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left over wound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main person perspective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husbands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female sibling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family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place to cook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less appealing 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A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passed on family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caused a tragedy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large quantity of something</w:t>
            </w:r>
          </w:p>
        </w:tc>
      </w:tr>
    </w:tbl>
    <w:p>
      <w:pPr>
        <w:pStyle w:val="WordBankMedium"/>
      </w:pPr>
      <w:r>
        <w:t xml:space="preserve">   fire    </w:t>
      </w:r>
      <w:r>
        <w:t xml:space="preserve">   sunglasses    </w:t>
      </w:r>
      <w:r>
        <w:t xml:space="preserve">   cattle    </w:t>
      </w:r>
      <w:r>
        <w:t xml:space="preserve">   dee    </w:t>
      </w:r>
      <w:r>
        <w:t xml:space="preserve">   maggie    </w:t>
      </w:r>
      <w:r>
        <w:t xml:space="preserve">   scar    </w:t>
      </w:r>
      <w:r>
        <w:t xml:space="preserve">   polarize     </w:t>
      </w:r>
      <w:r>
        <w:t xml:space="preserve">   mama    </w:t>
      </w:r>
      <w:r>
        <w:t xml:space="preserve">   sister    </w:t>
      </w:r>
      <w:r>
        <w:t xml:space="preserve">   heritage     </w:t>
      </w:r>
      <w:r>
        <w:t xml:space="preserve">   heirloom    </w:t>
      </w:r>
      <w:r>
        <w:t xml:space="preserve">   orchid    </w:t>
      </w:r>
      <w:r>
        <w:t xml:space="preserve">   quilt    </w:t>
      </w:r>
      <w:r>
        <w:t xml:space="preserve">   wangera    </w:t>
      </w:r>
      <w:r>
        <w:t xml:space="preserve">   kemango    </w:t>
      </w:r>
      <w:r>
        <w:t xml:space="preserve">   kitchen     </w:t>
      </w:r>
      <w:r>
        <w:t xml:space="preserve">   paster    </w:t>
      </w:r>
      <w:r>
        <w:t xml:space="preserve">   reem    </w:t>
      </w:r>
      <w:r>
        <w:t xml:space="preserve">   henry    </w:t>
      </w:r>
      <w:r>
        <w:t xml:space="preserve">   yard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Everyday use</dc:title>
  <dcterms:created xsi:type="dcterms:W3CDTF">2021-10-11T06:36:25Z</dcterms:created>
  <dcterms:modified xsi:type="dcterms:W3CDTF">2021-10-11T06:36:25Z</dcterms:modified>
</cp:coreProperties>
</file>