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driver didn't _______ the other car and hit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away _______ toys, said the Mother to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 had ___ blue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________ vegetables, they are horrible!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needed a haircut so _____ went to the barbers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was wearing _____ hair in a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Gold medal winner of the race came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like to ___________ to my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a car for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also want a new kitchen for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1st is the _____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words</dc:title>
  <dcterms:created xsi:type="dcterms:W3CDTF">2022-01-25T03:37:05Z</dcterms:created>
  <dcterms:modified xsi:type="dcterms:W3CDTF">2022-01-25T03:37:05Z</dcterms:modified>
</cp:coreProperties>
</file>