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Emma    </w:t>
      </w:r>
      <w:r>
        <w:t xml:space="preserve">   barb    </w:t>
      </w:r>
      <w:r>
        <w:t xml:space="preserve">   betsy    </w:t>
      </w:r>
      <w:r>
        <w:t xml:space="preserve">   Richie    </w:t>
      </w:r>
      <w:r>
        <w:t xml:space="preserve">   Grayson    </w:t>
      </w:r>
      <w:r>
        <w:t xml:space="preserve">   JC    </w:t>
      </w:r>
      <w:r>
        <w:t xml:space="preserve">   kyle    </w:t>
      </w:r>
      <w:r>
        <w:t xml:space="preserve">   matt    </w:t>
      </w:r>
      <w:r>
        <w:t xml:space="preserve">   erin    </w:t>
      </w:r>
      <w:r>
        <w:t xml:space="preserve">   billy    </w:t>
      </w:r>
      <w:r>
        <w:t xml:space="preserve">   brooke    </w:t>
      </w:r>
      <w:r>
        <w:t xml:space="preserve">   jordan    </w:t>
      </w:r>
      <w:r>
        <w:t xml:space="preserve">   Nicole    </w:t>
      </w:r>
      <w:r>
        <w:t xml:space="preserve">   jack    </w:t>
      </w:r>
      <w:r>
        <w:t xml:space="preserve">   hannah    </w:t>
      </w:r>
      <w:r>
        <w:t xml:space="preserve">   aly    </w:t>
      </w:r>
      <w:r>
        <w:t xml:space="preserve">   kat    </w:t>
      </w:r>
      <w:r>
        <w:t xml:space="preserve">   sarah    </w:t>
      </w:r>
      <w:r>
        <w:t xml:space="preserve">   emma    </w:t>
      </w:r>
      <w:r>
        <w:t xml:space="preserve">   bailey    </w:t>
      </w:r>
      <w:r>
        <w:t xml:space="preserve">   Jillian    </w:t>
      </w:r>
      <w:r>
        <w:t xml:space="preserve">   Kathryn    </w:t>
      </w:r>
      <w:r>
        <w:t xml:space="preserve">   kenneth    </w:t>
      </w:r>
      <w:r>
        <w:t xml:space="preserve">   anna    </w:t>
      </w:r>
      <w:r>
        <w:t xml:space="preserve">   rachel    </w:t>
      </w:r>
      <w:r>
        <w:t xml:space="preserve">   franki    </w:t>
      </w:r>
      <w:r>
        <w:t xml:space="preserve">   jimmy    </w:t>
      </w:r>
      <w:r>
        <w:t xml:space="preserve">   Mike    </w:t>
      </w:r>
      <w:r>
        <w:t xml:space="preserve">   JEnna    </w:t>
      </w:r>
      <w:r>
        <w:t xml:space="preserve">   Nate    </w:t>
      </w:r>
      <w:r>
        <w:t xml:space="preserve">   Chris    </w:t>
      </w:r>
      <w:r>
        <w:t xml:space="preserve">   Mar    </w:t>
      </w:r>
      <w:r>
        <w:t xml:space="preserve">   Jennifer    </w:t>
      </w:r>
      <w:r>
        <w:t xml:space="preserve">   Claire    </w:t>
      </w:r>
      <w:r>
        <w:t xml:space="preserve">   Kara    </w:t>
      </w:r>
      <w:r>
        <w:t xml:space="preserve">   Lori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</dc:title>
  <dcterms:created xsi:type="dcterms:W3CDTF">2021-10-11T06:36:02Z</dcterms:created>
  <dcterms:modified xsi:type="dcterms:W3CDTF">2021-10-11T06:36:02Z</dcterms:modified>
</cp:coreProperties>
</file>