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Everyone 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stop    </w:t>
      </w:r>
      <w:r>
        <w:t xml:space="preserve">   except    </w:t>
      </w:r>
      <w:r>
        <w:t xml:space="preserve">   wished    </w:t>
      </w:r>
      <w:r>
        <w:t xml:space="preserve">   daring    </w:t>
      </w:r>
      <w:r>
        <w:t xml:space="preserve">   everyone    </w:t>
      </w:r>
      <w:r>
        <w:t xml:space="preserve">   funny    </w:t>
      </w:r>
      <w:r>
        <w:t xml:space="preserve">   bold    </w:t>
      </w:r>
      <w:r>
        <w:t xml:space="preserve">   comforted    </w:t>
      </w:r>
      <w:r>
        <w:t xml:space="preserve">   counts    </w:t>
      </w:r>
      <w:r>
        <w:t xml:space="preserve">   brave    </w:t>
      </w:r>
      <w:r>
        <w:t xml:space="preserve">   outgoing    </w:t>
      </w:r>
      <w:r>
        <w:t xml:space="preserve">   regal    </w:t>
      </w:r>
      <w:r>
        <w:t xml:space="preserve">   bigger    </w:t>
      </w:r>
      <w:r>
        <w:t xml:space="preserve">   bright    </w:t>
      </w:r>
      <w:r>
        <w:t xml:space="preserve">   afraid    </w:t>
      </w:r>
      <w:r>
        <w:t xml:space="preserve">   different    </w:t>
      </w:r>
      <w:r>
        <w:t xml:space="preserve">   cool    </w:t>
      </w:r>
      <w:r>
        <w:t xml:space="preserve">   sunny    </w:t>
      </w:r>
      <w:r>
        <w:t xml:space="preserve">   tall    </w:t>
      </w:r>
      <w:r>
        <w:t xml:space="preserve">   budge    </w:t>
      </w:r>
      <w:r>
        <w:t xml:space="preserve">   hot    </w:t>
      </w:r>
      <w:r>
        <w:t xml:space="preserve">   mad    </w:t>
      </w:r>
      <w:r>
        <w:t xml:space="preserve">   quiet    </w:t>
      </w:r>
      <w:r>
        <w:t xml:space="preserve">   small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Everyone Counts</dc:title>
  <dcterms:created xsi:type="dcterms:W3CDTF">2021-10-11T06:35:35Z</dcterms:created>
  <dcterms:modified xsi:type="dcterms:W3CDTF">2021-10-11T06:35:35Z</dcterms:modified>
</cp:coreProperties>
</file>