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Everyone Has a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everyone    </w:t>
      </w:r>
      <w:r>
        <w:t xml:space="preserve">   everything    </w:t>
      </w:r>
      <w:r>
        <w:t xml:space="preserve">   creation    </w:t>
      </w:r>
      <w:r>
        <w:t xml:space="preserve">   James Naismith    </w:t>
      </w:r>
      <w:r>
        <w:t xml:space="preserve">   William Morgan    </w:t>
      </w:r>
      <w:r>
        <w:t xml:space="preserve">   basketball    </w:t>
      </w:r>
      <w:r>
        <w:t xml:space="preserve">   volleyball    </w:t>
      </w:r>
      <w:r>
        <w:t xml:space="preserve">   Genesis    </w:t>
      </w:r>
      <w:r>
        <w:t xml:space="preserve">   God    </w:t>
      </w:r>
      <w:r>
        <w:t xml:space="preserve">   create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 Has a Beginning</dc:title>
  <dcterms:created xsi:type="dcterms:W3CDTF">2021-10-11T06:36:44Z</dcterms:created>
  <dcterms:modified xsi:type="dcterms:W3CDTF">2021-10-11T06:36:44Z</dcterms:modified>
</cp:coreProperties>
</file>